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书名：中国杂文  现代部分  卷7  唐弢集</w:t>
      </w:r>
    </w:p>
    <w:p>
      <w:r>
        <w:t>作者：刘成信主编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中国杂文  现代部分  卷7  唐弢集 评论地址：https://www.jiaokey.com/book/detail/14308425.html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