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书名：国学枕边书  随园诗话  插图本  上</w:t>
      </w:r>
    </w:p>
    <w:p>
      <w:r>
        <w:t>作者：（清）袁枚著</w:t>
      </w:r>
    </w:p>
    <w:p>
      <w:r>
        <w:t>出版社：沈阳:万卷出版公司,2014.10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国学枕边书  随园诗话  插图本  上 评论地址：https://www.jiaokey.com/book/detail/14308494.html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