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本草纲目  插图本  2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本草纲目  插图本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本书出售、求购地址：https://www.jiaokey.com/book/detail/14308497.html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本草纲目  插图本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