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插图彩绘本</w:t>
      </w:r>
    </w:p>
    <w:p>
      <w:r>
        <w:t>作者：（苏联）尼古拉·奥斯特洛夫斯基著；吴兴勇译</w:t>
      </w:r>
    </w:p>
    <w:p>
      <w:r>
        <w:t>出版社：天津:百花文艺出版社,2013.04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钢铁是怎样炼成的  插图彩绘本 评论地址：https://www.jiaokey.com/book/detail/14308640.html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