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书名：调研与思考</w:t>
      </w:r>
    </w:p>
    <w:p>
      <w:r>
        <w:t>作者：茹作勋等著</w:t>
      </w:r>
    </w:p>
    <w:p>
      <w:r>
        <w:t>出版社：北京：人民法院出版社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调研与思考 评论地址：https://www.jiaokey.com/book/detail/14308658.html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