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书名：月亮的味道  3-6岁  新版</w:t>
      </w:r>
    </w:p>
    <w:p>
      <w:r>
        <w:t>作者：（波兰）麦克·格雷涅茨著；漪然，彭懿译</w:t>
      </w:r>
    </w:p>
    <w:p>
      <w:r>
        <w:t>出版社：南昌:二十一世纪出版社,2017.10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月亮的味道  3-6岁  新版 评论地址：https://www.jiaokey.com/book/detail/14309449.html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