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书名：金麦田国际大奖小说  狼王的养子</w:t>
      </w:r>
    </w:p>
    <w:p>
      <w:r>
        <w:t>作者：伊丽莎白·霍尔著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金麦田国际大奖小说  狼王的养子 评论地址：https://www.jiaokey.com/book/detail/14309459.html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