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书名：最好的绘本给孩子  0-3岁亲子阅读指南</w:t>
      </w:r>
    </w:p>
    <w:p>
      <w:r>
        <w:t>作者：陶小艾著</w:t>
      </w:r>
    </w:p>
    <w:p>
      <w:r>
        <w:t>出版社：北京:中国妇女出版社,2017.06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最好的绘本给孩子  0-3岁亲子阅读指南 评论地址：https://www.jiaokey.com/book/detail/14309469.html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