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书名：我当哥哥啦</w:t>
      </w:r>
    </w:p>
    <w:p>
      <w:r>
        <w:t>作者：（比）G.V.西纳顿文图；杨玲玲，彭懿译</w:t>
      </w:r>
    </w:p>
    <w:p>
      <w:r>
        <w:t>出版社：成都:天地出版社,2017.08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我当哥哥啦 评论地址：https://www.jiaokey.com/book/detail/14309479.html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