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读懂中国改革  2  寻找改革突破口</w:t>
      </w:r>
    </w:p>
    <w:p>
      <w:r>
        <w:rPr>
          <w:rFonts w:ascii="宋体" w:hAnsi="宋体" w:eastAsia="宋体"/>
          <w:sz w:val="24"/>
        </w:rPr>
        <w:t>厉以宁，周其仁，郑永年等著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读懂中国改革  2  寻找改革突破口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厉以宁，周其仁，郑永年等著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本书出售、求购地址：https://www.jiaokey.com/book/detail/14309489.html</w:t>
      </w:r>
    </w:p>
    <w:p>
      <w:r>
        <w:t>更多相关图书推荐：https://www.jiaokey.com</w:t>
      </w:r>
    </w:p>
    <w:p>
      <w:r>
        <w:t>厉以宁，周其仁，郑永年等著 其他作品：https://www.jiaokey.com/tag/厉以宁，周其仁，郑永年等著.html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关键词搜索：https://www.jiaokey.com/tag/读懂中国改革  2  寻找改革突破口.html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