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升级版</w:t>
      </w:r>
    </w:p>
    <w:p>
      <w:r>
        <w:t>作者：（意）&lt;font color=Red&gt;爱&lt;/font&gt;德蒙多·德·亚米契斯著；浅心改编</w:t>
      </w:r>
    </w:p>
    <w:p>
      <w:r>
        <w:t>出版社：杭州:浙江少年儿童出版社,2018.01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爱的教育  升级版 评论地址：https://www.jiaokey.com/book/detail/14309534.html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