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书名：启发精选世界优秀畅销绘本  小猪希尔达和逃家宝宝  精装绘本</w:t>
      </w:r>
    </w:p>
    <w:p>
      <w:r>
        <w:t>作者：（英）黛西·赫斯特文图；王林译</w:t>
      </w:r>
    </w:p>
    <w:p>
      <w:r>
        <w:t>出版社：北京联合出版公司,2017.11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启发精选世界优秀畅销绘本  小猪希尔达和逃家宝宝  精装绘本 评论地址：https://www.jiaokey.com/book/detail/14309554.html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