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公主的小狗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公主的小狗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本书出售、求购地址：https://www.jiaokey.com/book/detail/14309564.html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公主的小狗.html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