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书名：时间胶囊</w:t>
      </w:r>
    </w:p>
    <w:p>
      <w:r>
        <w:t>作者：（日）织田真一郎著；（日）木场叶子绘；刘瑜，邹悦，崔莲淑译</w:t>
      </w:r>
    </w:p>
    <w:p>
      <w:r>
        <w:t>出版社：长春：吉林美术出版社</w:t>
      </w:r>
    </w:p>
    <w:p>
      <w:r>
        <w:t>出版日期：2017.10</w:t>
      </w:r>
    </w:p>
    <w:p>
      <w:r>
        <w:t>总页数：32</w:t>
      </w:r>
    </w:p>
    <w:p>
      <w:r>
        <w:t>更多请访问教客网: www.jiaokey.com</w:t>
      </w:r>
    </w:p>
    <w:p>
      <w:r>
        <w:t>时间胶囊 评论地址：https://www.jiaokey.com/book/detail/14309571.html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