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书名：找妈妈  0-3岁亲密互动玩具书</w:t>
      </w:r>
    </w:p>
    <w:p>
      <w:r>
        <w:t>作者：（日）赤间章子著绘；周龙梅译</w:t>
      </w:r>
    </w:p>
    <w:p>
      <w:r>
        <w:t>出版社：长江少年儿童出版社,2017.01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找妈妈  0-3岁亲密互动玩具书 评论地址：https://www.jiaokey.com/book/detail/14309583.html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