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  让下属心甘情愿跟着你的秘密</w:t>
      </w:r>
    </w:p>
    <w:p>
      <w:r>
        <w:rPr>
          <w:rFonts w:ascii="宋体" w:hAnsi="宋体" w:eastAsia="宋体"/>
          <w:sz w:val="24"/>
        </w:rPr>
        <w:t>（美）蒂莫西·R·克拉克（TimothyR.Clark）著；郑纪愿译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  让下属心甘情愿跟着你的秘密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（美）蒂莫西·R·克拉克（TimothyR.Clark）著；郑纪愿译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本书出售、求购地址：https://www.jiaokey.com/book/detail/14309698.html</w:t>
      </w:r>
    </w:p>
    <w:p>
      <w:r>
        <w:t>更多相关图书推荐：https://www.jiaokey.com</w:t>
      </w:r>
    </w:p>
    <w:p>
      <w:r>
        <w:t>（美）蒂莫西·R·克拉克（TimothyR.Clark）著；郑纪愿译 其他作品：https://www.jiaokey.com/tag/（美）蒂莫西·R·克拉克（TimothyR.Clark）著；郑纪愿译.html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关键词搜索：https://www.jiaokey.com/tag/追随  让下属心甘情愿跟着你的秘密.html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