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书名：做自己的心理压力调节师</w:t>
      </w:r>
    </w:p>
    <w:p>
      <w:r>
        <w:t>作者：王凤华，石统昆著</w:t>
      </w:r>
    </w:p>
    <w:p>
      <w:r>
        <w:t>出版社：杭州:浙江大学出版社,2017.08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做自己的心理压力调节师 评论地址：https://www.jiaokey.com/book/detail/14309826.html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