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书名：花开红楼  岭南师范学院广东省艺术实验教学示范中心项目成果选萃</w:t>
      </w:r>
    </w:p>
    <w:p>
      <w:r>
        <w:t>作者：刘周堂</w:t>
      </w:r>
    </w:p>
    <w:p>
      <w:r>
        <w:t>出版社：长沙：湖南师范大学出版社</w:t>
      </w:r>
    </w:p>
    <w:p>
      <w:r>
        <w:t>出版日期：2017.07</w:t>
      </w:r>
    </w:p>
    <w:p>
      <w:r>
        <w:t>总页数：246</w:t>
      </w:r>
    </w:p>
    <w:p>
      <w:r>
        <w:t>更多请访问教客网: www.jiaokey.com</w:t>
      </w:r>
    </w:p>
    <w:p>
      <w:r>
        <w:t>花开红楼  岭南师范学院广东省艺术实验教学示范中心项目成果选萃 评论地址：https://www.jiaokey.com/book/detail/14309868.html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