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书名：首都师范大学基础教育研究丛书  数学教学的逻辑  基于数学本质的分析</w:t>
      </w:r>
    </w:p>
    <w:p>
      <w:r>
        <w:t>作者：张鹤著</w:t>
      </w:r>
    </w:p>
    <w:p>
      <w:r>
        <w:t>出版社：北京：首都师范大学出版社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首都师范大学基础教育研究丛书  数学教学的逻辑  基于数学本质的分析 评论地址：https://www.jiaokey.com/book/detail/14309905.html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