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书名：风雨徐行</w:t>
      </w:r>
    </w:p>
    <w:p>
      <w:r>
        <w:t>作者：李振球著</w:t>
      </w:r>
    </w:p>
    <w:p>
      <w:r>
        <w:t>出版社：长沙：湖南师范大学出版社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风雨徐行 评论地址：https://www.jiaokey.com/book/detail/14309926.html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