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书名：奥斯卡经典文库  为奴十二年</w:t>
      </w:r>
    </w:p>
    <w:p>
      <w:r>
        <w:t>作者：（美）所罗门·诺瑟普著；戚琼琰译；何亮丛书编辑</w:t>
      </w:r>
    </w:p>
    <w:p>
      <w:r>
        <w:t>出版社：北京：首都师范大学出版社</w:t>
      </w:r>
    </w:p>
    <w:p>
      <w:r>
        <w:t>出版日期：2017</w:t>
      </w:r>
    </w:p>
    <w:p>
      <w:r>
        <w:t>总页数：231</w:t>
      </w:r>
    </w:p>
    <w:p>
      <w:r>
        <w:t>更多请访问教客网: www.jiaokey.com</w:t>
      </w:r>
    </w:p>
    <w:p>
      <w:r>
        <w:t>奥斯卡经典文库  为奴十二年 评论地址：https://www.jiaokey.com/book/detail/14309967.html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