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书名：功能高分子材料</w:t>
      </w:r>
    </w:p>
    <w:p>
      <w:r>
        <w:t>作者：何领好，王明花主编</w:t>
      </w:r>
    </w:p>
    <w:p>
      <w:r>
        <w:t>出版社：武汉:华中科技大学出版社,2016.08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功能高分子材料 评论地址：https://www.jiaokey.com/book/detail/14310010.html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