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书名：山河尺素  一位古典知识分子的日常</w:t>
      </w:r>
    </w:p>
    <w:p>
      <w:r>
        <w:t>作者：朱幼棣，&lt;font color=Red&gt;翟&lt;/font&gt;永存著</w:t>
      </w:r>
    </w:p>
    <w:p>
      <w:r>
        <w:t>出版社：成都:四川人民出版社,2017.10</w:t>
      </w:r>
    </w:p>
    <w:p>
      <w:r>
        <w:t>出版日期：</w:t>
      </w:r>
    </w:p>
    <w:p>
      <w:r>
        <w:t>总页数：426</w:t>
      </w:r>
    </w:p>
    <w:p>
      <w:r>
        <w:t>更多请访问教客网: www.jiaokey.com</w:t>
      </w:r>
    </w:p>
    <w:p>
      <w:r>
        <w:t>山河尺素  一位古典知识分子的日常 评论地址：https://www.jiaokey.com/book/detail/14310185.html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