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书名：黄裳散文创作综论  锦帆已逝论书话</w:t>
      </w:r>
    </w:p>
    <w:p>
      <w:r>
        <w:t>作者：刘弟娥著</w:t>
      </w:r>
    </w:p>
    <w:p>
      <w:r>
        <w:t>出版社：桂林:广西师范大学出版社,2017.08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黄裳散文创作综论  锦帆已逝论书话 评论地址：https://www.jiaokey.com/book/detail/14310192.html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