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书名：物联网与嵌入式系统应用开发</w:t>
      </w:r>
    </w:p>
    <w:p>
      <w:r>
        <w:t>作者：杨维剑主编；王梅英，符长友，魏扬副主编</w:t>
      </w:r>
    </w:p>
    <w:p>
      <w:r>
        <w:t>出版社：成都：西南交通大学出版社</w:t>
      </w:r>
    </w:p>
    <w:p>
      <w:r>
        <w:t>出版日期：2017.07</w:t>
      </w:r>
    </w:p>
    <w:p>
      <w:r>
        <w:t>总页数：296</w:t>
      </w:r>
    </w:p>
    <w:p>
      <w:r>
        <w:t>更多请访问教客网: www.jiaokey.com</w:t>
      </w:r>
    </w:p>
    <w:p>
      <w:r>
        <w:t>物联网与嵌入式系统应用开发 评论地址：https://www.jiaokey.com/book/detail/14310217.html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