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第3卷  外国八路  流萤传奇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总页数：681</w:t>
      </w:r>
    </w:p>
    <w:p>
      <w:r>
        <w:t>更多请访问教客网: www.jiaokey.com</w:t>
      </w:r>
    </w:p>
    <w:p>
      <w:r>
        <w:t>王火文集  第3卷  外国八路  流萤传奇 评论地址：https://www.jiaokey.com/book/detail/14310312.html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