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  处处有转机</w:t>
      </w:r>
    </w:p>
    <w:p>
      <w:r>
        <w:t>作者：（美）保罗·H.詹金斯博士著；魏波珣子译</w:t>
      </w:r>
    </w:p>
    <w:p>
      <w:r>
        <w:t>出版社：北京：九州出版社</w:t>
      </w:r>
    </w:p>
    <w:p>
      <w:r>
        <w:t>出版日期：2017</w:t>
      </w:r>
    </w:p>
    <w:p>
      <w:r>
        <w:t>总页数：248</w:t>
      </w:r>
    </w:p>
    <w:p>
      <w:r>
        <w:t>更多请访问教客网: www.jiaokey.com</w:t>
      </w:r>
    </w:p>
    <w:p>
      <w:r>
        <w:t>积极心理学  处处有转机 评论地址：https://www.jiaokey.com/book/detail/14310376.html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