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东亚儒家仁学史论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东亚儒家仁学史论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本书出售、求购地址：https://www.jiaokey.com/book/detail/14310549.html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关键词搜索：https://www.jiaokey.com/tag/东亚儒家仁学史论.html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