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道路交通安全法及配套规定e本通</w:t>
      </w:r>
    </w:p>
    <w:p>
      <w:r>
        <w:rPr>
          <w:rFonts w:ascii="宋体" w:hAnsi="宋体" w:eastAsia="宋体"/>
          <w:sz w:val="24"/>
        </w:rPr>
        <w:t>徐奎浩主编；吕菲，王洪娇，陈书海副主编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道路交通安全法及配套规定e本通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徐奎浩主编；吕菲，王洪娇，陈书海副主编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本书出售、求购地址：https://www.jiaokey.com/book/detail/14310596.html</w:t>
      </w:r>
    </w:p>
    <w:p>
      <w:r>
        <w:t>更多相关图书推荐：https://www.jiaokey.com</w:t>
      </w:r>
    </w:p>
    <w:p>
      <w:r>
        <w:t>徐奎浩主编；吕菲，王洪娇，陈书海副主编 其他作品：https://www.jiaokey.com/tag/徐奎浩主编；吕菲，王洪娇，陈书海副主编.html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道路交通安全法及配套规定e本通.html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