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作者：（美）拉塞尔.H.康威尔（Russell.H.Conwell）著；黎夏编译</w:t>
      </w:r>
    </w:p>
    <w:p>
      <w:r>
        <w:t>出版社：北京:北京工艺美术出版社,2017.07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世界上最伟大的推销员 评论地址：https://www.jiaokey.com/book/detail/14310974.html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