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心理健康会解压  学会正确处理冲突</w:t>
      </w:r>
    </w:p>
    <w:p>
      <w:r>
        <w:rPr>
          <w:rFonts w:ascii="宋体" w:hAnsi="宋体" w:eastAsia="宋体"/>
          <w:sz w:val="24"/>
        </w:rPr>
        <w:t>（德）比约恩·格默，（德）克里斯蒂娜·索尔著；谢芳兰译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心理健康会解压  学会正确处理冲突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（德）比约恩·格默，（德）克里斯蒂娜·索尔著；谢芳兰译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本书出售、求购地址：https://www.jiaokey.com/book/detail/14311167.html</w:t>
      </w:r>
    </w:p>
    <w:p>
      <w:r>
        <w:t>更多相关图书推荐：https://www.jiaokey.com</w:t>
      </w:r>
    </w:p>
    <w:p>
      <w:r>
        <w:t>（德）比约恩·格默，（德）克里斯蒂娜·索尔著；谢芳兰译 其他作品：https://www.jiaokey.com/tag/（德）比约恩·格默，（德）克里斯蒂娜·索尔著；谢芳兰译.html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关键词搜索：https://www.jiaokey.com/tag/心理健康会解压  学会正确处理冲突.html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