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书名：让你增强自信心</w:t>
      </w:r>
    </w:p>
    <w:p>
      <w:r>
        <w:t>作者：（德）芭芭拉·希普著；谢芳兰译</w:t>
      </w:r>
    </w:p>
    <w:p>
      <w:r>
        <w:t>出版社：成都:四川人民出版社,2017.08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让你增强自信心 评论地址：https://www.jiaokey.com/book/detail/14311168.html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