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书名：中国农村土地制度改革八讲</w:t>
      </w:r>
    </w:p>
    <w:p>
      <w:r>
        <w:t>作者：宋志红著</w:t>
      </w:r>
    </w:p>
    <w:p>
      <w:r>
        <w:t>出版社：北京:国家行政学院出版社,2017.01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中国农村土地制度改革八讲 评论地址：https://www.jiaokey.com/book/detail/14311629.html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