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国际汉语教学视角的文化阐释  基于动物词的文化因子解读</w:t>
      </w:r>
    </w:p>
    <w:p>
      <w:r>
        <w:rPr>
          <w:rFonts w:ascii="宋体" w:hAnsi="宋体" w:eastAsia="宋体"/>
          <w:sz w:val="24"/>
        </w:rPr>
        <w:t>李朝辉编著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国际汉语教学视角的文化阐释  基于动物词的文化因子解读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本书出售、求购地址：https://www.jiaokey.com/book/detail/14311684.html</w:t>
      </w:r>
    </w:p>
    <w:p>
      <w:r>
        <w:t>更多相关图书推荐：https://www.jiaokey.com</w:t>
      </w:r>
    </w:p>
    <w:p>
      <w:r>
        <w:t>李朝辉编著 其他作品：https://www.jiaokey.com/tag/李朝辉编著.html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关键词搜索：https://www.jiaokey.com/tag/国际汉语教学视角的文化阐释  基于动物词的文化因子解读.html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