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书名：仡佬族传统体育文化发展研究</w:t>
      </w:r>
    </w:p>
    <w:p>
      <w:r>
        <w:t>作者：黄正廪著</w:t>
      </w:r>
    </w:p>
    <w:p>
      <w:r>
        <w:t>出版社：北京：中央民族大学出版社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仡佬族传统体育文化发展研究 评论地址：https://www.jiaokey.com/book/detail/14311688.html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