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书名：圣彼得堡文学地图  历史地理人文与文学  外国随笔书籍</w:t>
      </w:r>
    </w:p>
    <w:p>
      <w:r>
        <w:t>作者：（美）哈罗德·布鲁姆（Harold Bloom）著</w:t>
      </w:r>
    </w:p>
    <w:p>
      <w:r>
        <w:t>出版社：上海:上海交通大学出版社,2017.09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圣彼得堡文学地图  历史地理人文与文学  外国随笔书籍 评论地址：https://www.jiaokey.com/book/detail/14311816.html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