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书名：你应该知道的180个节目</w:t>
      </w:r>
    </w:p>
    <w:p>
      <w:r>
        <w:t>作者：吴紫桐编著</w:t>
      </w:r>
    </w:p>
    <w:p>
      <w:r>
        <w:t>出版社：哈尔滨:哈尔滨出版社,2017.05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你应该知道的180个节目 评论地址：https://www.jiaokey.com/book/detail/14311867.html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