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书名：驭笔山中行  王大川山水墨稿</w:t>
      </w:r>
    </w:p>
    <w:p>
      <w:r>
        <w:t>作者：王大川</w:t>
      </w:r>
    </w:p>
    <w:p>
      <w:r>
        <w:t>出版社：杭州:西泠印社出版社,2015.02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驭笔山中行  王大川山水墨稿 评论地址：https://www.jiaokey.com/book/detail/14311951.html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