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书名：懿苏  新锐  汤湖当代艺术交流展作品集</w:t>
      </w:r>
    </w:p>
    <w:p>
      <w:r>
        <w:t>作者：王心耀主编</w:t>
      </w:r>
    </w:p>
    <w:p>
      <w:r>
        <w:t>出版社：武汉:武汉出版社,2016.04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懿苏  新锐  汤湖当代艺术交流展作品集 评论地址：https://www.jiaokey.com/book/detail/14312021.html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