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书名：《本草纲目》中药养生速查全书</w:t>
      </w:r>
    </w:p>
    <w:p>
      <w:r>
        <w:t>作者：李冈荣编著</w:t>
      </w:r>
    </w:p>
    <w:p>
      <w:r>
        <w:t>出版社：北京联合出版公司,2016.09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《本草纲目》中药养生速查全书 评论地址：https://www.jiaokey.com/book/detail/14312103.html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