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作者：（英）奥斯丁著；潘华凌译</w:t>
      </w:r>
    </w:p>
    <w:p>
      <w:r>
        <w:t>出版社：哈尔滨:北方文艺出版社,2015.04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爱玛 评论地址：https://www.jiaokey.com/book/detail/14312123.html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