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书名：写给儿童的启蒙经典  06  幼学琼林</w:t>
      </w:r>
    </w:p>
    <w:p>
      <w:r>
        <w:t>作者：华一书局编著；陈士侯绘画</w:t>
      </w:r>
    </w:p>
    <w:p>
      <w:r>
        <w:t>出版社：贵阳:贵州教育出版社,2016.04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写给儿童的启蒙经典  06  幼学琼林 评论地址：https://www.jiaokey.com/book/detail/14312222.html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