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书名：好兵帅克历险记</w:t>
      </w:r>
    </w:p>
    <w:p>
      <w:r>
        <w:t>作者：（捷）哈谢克著；张彦杰译</w:t>
      </w:r>
    </w:p>
    <w:p>
      <w:r>
        <w:t>出版社：哈尔滨:北方文艺出版社,2016.04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好兵帅克历险记 评论地址：https://www.jiaokey.com/book/detail/14312244.html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