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书名：百炼成钢  钢子  中国民间慈善变革的探索者</w:t>
      </w:r>
    </w:p>
    <w:p>
      <w:r>
        <w:t>作者：杨阿里著</w:t>
      </w:r>
    </w:p>
    <w:p>
      <w:r>
        <w:t>出版社：北京:国家行政学院出版社,2016.10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百炼成钢  钢子  中国民间慈善变革的探索者 评论地址：https://www.jiaokey.com/book/detail/14312261.html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