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书名：全国学前教育专业“十三五”规划教材  幼儿园教师资格考试  面试技巧与实战演练</w:t>
      </w:r>
    </w:p>
    <w:p>
      <w:r>
        <w:t>作者：傅建明主编；汪波，叶好琴副主编</w:t>
      </w:r>
    </w:p>
    <w:p>
      <w:r>
        <w:t>出版社：上海：复旦大学出版社</w:t>
      </w:r>
    </w:p>
    <w:p>
      <w:r>
        <w:t>出版日期：2017.04</w:t>
      </w:r>
    </w:p>
    <w:p>
      <w:r>
        <w:t>总页数：125</w:t>
      </w:r>
    </w:p>
    <w:p>
      <w:r>
        <w:t>更多请访问教客网: www.jiaokey.com</w:t>
      </w:r>
    </w:p>
    <w:p>
      <w:r>
        <w:t>全国学前教育专业“十三五”规划教材  幼儿园教师资格考试  面试技巧与实战演练 评论地址：https://www.jiaokey.com/book/detail/14312366.html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