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农村幼儿园教学具设计与使用指导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农村幼儿园教学具设计与使用指导 评论地址：https://www.jiaokey.com/book/detail/14312398.html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