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幼儿园区角操作活动优秀范例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幼儿园区角操作活动优秀范例 评论地址：https://www.jiaokey.com/book/detail/14312427.html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