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  第2册</w:t>
      </w:r>
    </w:p>
    <w:p>
      <w:r>
        <w:t>作者：徐锋，宋娜波主编；崔启敏，荣希洲副主编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总页数：130</w:t>
      </w:r>
    </w:p>
    <w:p>
      <w:r>
        <w:t>更多请访问教客网: www.jiaokey.com</w:t>
      </w:r>
    </w:p>
    <w:p>
      <w:r>
        <w:t>手工  第2册 评论地址：https://www.jiaokey.com/book/detail/14312429.html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