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书名：影视动画后期创作同步练习册</w:t>
      </w:r>
    </w:p>
    <w:p>
      <w:r>
        <w:t>作者：徐铮著</w:t>
      </w:r>
    </w:p>
    <w:p>
      <w:r>
        <w:t>出版社：沈阳：辽宁美术出版社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影视动画后期创作同步练习册 评论地址：https://www.jiaokey.com/book/detail/14312483.html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