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书名：预防医学国家级教学团队教材  医院感染学</w:t>
      </w:r>
    </w:p>
    <w:p>
      <w:r>
        <w:t>作者：郑英杰主编；熊成龙，朱献忠副主编</w:t>
      </w:r>
    </w:p>
    <w:p>
      <w:r>
        <w:t>出版社：上海：复旦大学出版社</w:t>
      </w:r>
    </w:p>
    <w:p>
      <w:r>
        <w:t>出版日期：2017.05</w:t>
      </w:r>
    </w:p>
    <w:p>
      <w:r>
        <w:t>总页数：269</w:t>
      </w:r>
    </w:p>
    <w:p>
      <w:r>
        <w:t>更多请访问教客网: www.jiaokey.com</w:t>
      </w:r>
    </w:p>
    <w:p>
      <w:r>
        <w:t>预防医学国家级教学团队教材  医院感染学 评论地址：https://www.jiaokey.com/book/detail/14312740.html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